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ZPW-2000A型自动闭塞设备知识问答与故障案例</w:t>
      </w:r>
    </w:p>
    <w:p>
      <w:r>
        <w:rPr>
          <w:rFonts w:ascii="宋体" w:hAnsi="宋体" w:eastAsia="宋体"/>
          <w:sz w:val="24"/>
        </w:rPr>
        <w:t>靳宝军，高林主编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ZPW-2000A型自动闭塞设备知识问答与故障案例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靳宝军，高林主编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本书出售、求购地址：https://www.jiaokey.com/book/detail/12239671.html</w:t>
      </w:r>
    </w:p>
    <w:p>
      <w:r>
        <w:t>更多相关图书推荐：https://www.jiaokey.com</w:t>
      </w:r>
    </w:p>
    <w:p>
      <w:r>
        <w:t>靳宝军，高林主编 其他作品：https://www.jiaokey.com/tag/靳宝军，高林主编.html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关键词搜索：https://www.jiaokey.com/tag/ZPW-2000A型自动闭塞设备知识问答与故障案例.html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