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阅读理解  中考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阅读理解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本书出售、求购地址：https://www.jiaokey.com/book/detail/12239651.html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关键词搜索：https://www.jiaokey.com/tag/初中专项训练新设计  阅读理解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