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作者：李炳辉，阙细春主编</w:t>
      </w:r>
    </w:p>
    <w:p>
      <w:r>
        <w:t>出版社：北京：冶金工业出版社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国际贸易实务 评论地址：https://www.jiaokey.com/book/detail/12239582.html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