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综合基础知识真题模拟冲刺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综合基础知识真题模拟冲刺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本书出售、求购地址：https://www.jiaokey.com/book/detail/12239516.html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关键词搜索：https://www.jiaokey.com/tag/综合基础知识真题模拟冲刺.html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