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城市道路交通系统智能协同理论与实施方法</w:t>
      </w:r>
    </w:p>
    <w:p>
      <w:r>
        <w:rPr>
          <w:rFonts w:ascii="宋体" w:hAnsi="宋体" w:eastAsia="宋体"/>
          <w:sz w:val="24"/>
        </w:rPr>
        <w:t>杨兆升著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城市道路交通系统智能协同理论与实施方法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杨兆升著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本书出售、求购地址：https://www.jiaokey.com/book/detail/12239513.html</w:t>
      </w:r>
    </w:p>
    <w:p>
      <w:r>
        <w:t>更多相关图书推荐：https://www.jiaokey.com</w:t>
      </w:r>
    </w:p>
    <w:p>
      <w:r>
        <w:t>杨兆升著 其他作品：https://www.jiaokey.com/tag/杨兆升著.html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关键词搜索：https://www.jiaokey.com/tag/城市道路交通系统智能协同理论与实施方法.html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