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书名：中科记忆学习法  魔力记忆法</w:t>
      </w:r>
    </w:p>
    <w:p>
      <w:r>
        <w:t>作者：孙冠宇编著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中科记忆学习法  魔力记忆法 评论地址：https://www.jiaokey.com/book/detail/12239472.html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