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书名：川肴百味</w:t>
      </w:r>
    </w:p>
    <w:p>
      <w:r>
        <w:t>作者：唐毅著</w:t>
      </w:r>
    </w:p>
    <w:p>
      <w:r>
        <w:t>出版社：成都:成都时代出版社,2009.03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川肴百味 评论地址：https://www.jiaokey.com/book/detail/12239464.html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