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书名：时尚塑身 弹力带运动</w:t>
      </w:r>
    </w:p>
    <w:p>
      <w:r>
        <w:t>作者：黄志基，李娜编著</w:t>
      </w:r>
    </w:p>
    <w:p>
      <w:r>
        <w:t>出版社：成都:成都时代出版社,2009.05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时尚塑身 弹力带运动 评论地址：https://www.jiaokey.com/book/detail/12239452.html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