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新课标基础知识随身酷  高中语文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新课标基础知识随身酷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本书出售、求购地址：https://www.jiaokey.com/book/detail/12239430.html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关键词搜索：https://www.jiaokey.com/tag/新课标基础知识随身酷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