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新课标公式定律及重点难点突破  初中数学</w:t>
      </w:r>
    </w:p>
    <w:p>
      <w:r>
        <w:rPr>
          <w:rFonts w:ascii="宋体" w:hAnsi="宋体" w:eastAsia="宋体"/>
          <w:sz w:val="24"/>
        </w:rPr>
        <w:t>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新课标公式定律及重点难点突破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济南:山东省地图出版社,2008.03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本书出售、求购地址：https://www.jiaokey.com/book/detail/12239420.html</w:t>
      </w:r>
    </w:p>
    <w:p>
      <w:r>
        <w:t>更多相关图书推荐：https://www.jiaokey.com</w:t>
      </w:r>
    </w:p>
    <w:p>
      <w:r>
        <w:t>马德高主编 其他作品：https://www.jiaokey.com/tag/马德高主编.html</w:t>
      </w:r>
    </w:p>
    <w:p>
      <w:r>
        <w:t>济南:山东省地图出版社,2008.03 出版图书：https://www.jiaokey.com/tag/济南:山东省地图出版社,2008.03.html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