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新新阅读先锋  满分阅读特种训练  新课标  高中英语  必修</w:t>
      </w:r>
    </w:p>
    <w:p>
      <w:r>
        <w:rPr>
          <w:rFonts w:ascii="宋体" w:hAnsi="宋体" w:eastAsia="宋体"/>
          <w:sz w:val="24"/>
        </w:rPr>
        <w:t>郝昌明，王静，孙英杰主编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新新阅读先锋  满分阅读特种训练  新课标  高中英语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郝昌明，王静，孙英杰主编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本书出售、求购地址：https://www.jiaokey.com/book/detail/12239363.html</w:t>
      </w:r>
    </w:p>
    <w:p>
      <w:r>
        <w:t>更多相关图书推荐：https://www.jiaokey.com</w:t>
      </w:r>
    </w:p>
    <w:p>
      <w:r>
        <w:t>郝昌明，王静，孙英杰主编 其他作品：https://www.jiaokey.com/tag/郝昌明，王静，孙英杰主编.html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关键词搜索：https://www.jiaokey.com/tag/新新阅读先锋  满分阅读特种训练  新课标  高中英语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