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三年级  上  人教版新课标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三年级  上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本书出售、求购地址：https://www.jiaokey.com/book/detail/12239348.html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关键词搜索：https://www.jiaokey.com/tag/同步作文  三年级  上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