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书名：色彩静物瓶罐局部训练法</w:t>
      </w:r>
    </w:p>
    <w:p>
      <w:r>
        <w:t>作者：蔡晖编著</w:t>
      </w:r>
    </w:p>
    <w:p>
      <w:r>
        <w:t>出版社：武汉:湖北美术出版社,2009.06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色彩静物瓶罐局部训练法 评论地址：https://www.jiaokey.com/book/detail/12239296.html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