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书名：甘肃省选聘优秀大学毕业生担任村干部及“三支一扶”考试辅导专用教材</w:t>
      </w:r>
    </w:p>
    <w:p>
      <w:r>
        <w:t>作者：朱岚，周晖主编；杨中华，韩敏，程金生等编著</w:t>
      </w:r>
    </w:p>
    <w:p>
      <w:r>
        <w:t>出版社：兰州：兰州大学出版社</w:t>
      </w:r>
    </w:p>
    <w:p>
      <w:r>
        <w:t>出版日期：2009.03</w:t>
      </w:r>
    </w:p>
    <w:p>
      <w:r>
        <w:t>总页数：515</w:t>
      </w:r>
    </w:p>
    <w:p>
      <w:r>
        <w:t>更多请访问教客网: www.jiaokey.com</w:t>
      </w:r>
    </w:p>
    <w:p>
      <w:r>
        <w:t>甘肃省选聘优秀大学毕业生担任村干部及“三支一扶”考试辅导专用教材 评论地址：https://www.jiaokey.com/book/detail/12239224.html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