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书名：青少年创新思维开拓训练</w:t>
      </w:r>
    </w:p>
    <w:p>
      <w:r>
        <w:t>作者：郭成钰，王增甲，尤喜元编著</w:t>
      </w:r>
    </w:p>
    <w:p>
      <w:r>
        <w:t>出版社：兰州：兰州大学出版社</w:t>
      </w:r>
    </w:p>
    <w:p>
      <w:r>
        <w:t>出版日期：2009.02</w:t>
      </w:r>
    </w:p>
    <w:p>
      <w:r>
        <w:t>总页数：91</w:t>
      </w:r>
    </w:p>
    <w:p>
      <w:r>
        <w:t>更多请访问教客网: www.jiaokey.com</w:t>
      </w:r>
    </w:p>
    <w:p>
      <w:r>
        <w:t>青少年创新思维开拓训练 评论地址：https://www.jiaokey.com/book/detail/12239216.html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