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陈汝惠</w:t>
      </w:r>
    </w:p>
    <w:p>
      <w:r>
        <w:rPr>
          <w:rFonts w:ascii="宋体" w:hAnsi="宋体" w:eastAsia="宋体"/>
          <w:sz w:val="24"/>
        </w:rPr>
        <w:t>中共上海市宝山区委党史研究室，上海市宝山区档案局编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9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陈汝惠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中共上海市宝山区委党史研究室，上海市宝山区档案局编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文学-作品-中国-现代-选集-教育家-中国-现代-纪念文集-文学-教育家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本书出售、求购地址：https://www.jiaokey.com/book/detail/12239185.html</w:t>
      </w:r>
    </w:p>
    <w:p>
      <w:r>
        <w:t>更多相关图书推荐：https://www.jiaokey.com</w:t>
      </w:r>
    </w:p>
    <w:p>
      <w:r>
        <w:t>中共上海市宝山区委党史研究室，上海市宝山区档案局编 其他作品：https://www.jiaokey.com/tag/中共上海市宝山区委党史研究室，上海市宝山区档案局编.html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关键词搜索：https://www.jiaokey.com/tag/文学-作品-中国-现代-选集-教育家-中国-现代-纪念文集-文学-教育家.html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