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书名：电影的故事</w:t>
      </w:r>
    </w:p>
    <w:p>
      <w:r>
        <w:t>作者：郭豫斌编著</w:t>
      </w:r>
    </w:p>
    <w:p>
      <w:r>
        <w:t>出版社：西安：陕西人民出版社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电影的故事 评论地址：https://www.jiaokey.com/book/detail/12239177.html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