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好梦驻君留  奢华酒店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好梦驻君留  奢华酒店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本书出售、求购地址：https://www.jiaokey.com/book/detail/12239168.html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关键词搜索：https://www.jiaokey.com/tag/好梦驻君留  奢华酒店.html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