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尘世闲影中  欧洲庄园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尘世闲影中  欧洲庄园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本书出售、求购地址：https://www.jiaokey.com/book/detail/12239167.html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关键词搜索：https://www.jiaokey.com/tag/尘世闲影中  欧洲庄园.html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