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书名：让血液和血管变得更加干净</w:t>
      </w:r>
    </w:p>
    <w:p>
      <w:r>
        <w:t>作者：（日）阿部博幸著；张军，唐丽娥译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总页数：164</w:t>
      </w:r>
    </w:p>
    <w:p>
      <w:r>
        <w:t>更多请访问教客网: www.jiaokey.com</w:t>
      </w:r>
    </w:p>
    <w:p>
      <w:r>
        <w:t>让血液和血管变得更加干净 评论地址：https://www.jiaokey.com/book/detail/12239153.html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