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书名：玩转高尔夫  高尔夫核心技巧和心理战术详解</w:t>
      </w:r>
    </w:p>
    <w:p>
      <w:r>
        <w:t>作者：（英）艾德里安·弗莱尔，卡尔·莫里斯著；刘海燕译</w:t>
      </w:r>
    </w:p>
    <w:p>
      <w:r>
        <w:t>出版社：辽宁科技出版社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玩转高尔夫  高尔夫核心技巧和心理战术详解 评论地址：https://www.jiaokey.com/book/detail/12239150.html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