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书名：像大师一样打高尔夫：50  位世界顶级高尔夫球大师秘籍传授</w:t>
      </w:r>
    </w:p>
    <w:p>
      <w:r>
        <w:t>作者：（英）爱德华·克雷格著,杨雪译</w:t>
      </w:r>
    </w:p>
    <w:p>
      <w:r>
        <w:t>出版社：沈阳：辽宁科学技术出版社</w:t>
      </w:r>
    </w:p>
    <w:p>
      <w:r>
        <w:t>出版日期：2008.09</w:t>
      </w:r>
    </w:p>
    <w:p>
      <w:r>
        <w:t>总页数：125</w:t>
      </w:r>
    </w:p>
    <w:p>
      <w:r>
        <w:t>更多请访问教客网: www.jiaokey.com</w:t>
      </w:r>
    </w:p>
    <w:p>
      <w:r>
        <w:t>像大师一样打高尔夫：50  位世界顶级高尔夫球大师秘籍传授 评论地址：https://www.jiaokey.com/book/detail/12239148.html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