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突破重围：模仿经济下的创新价值</w:t>
      </w:r>
    </w:p>
    <w:p>
      <w:r>
        <w:rPr>
          <w:rFonts w:ascii="宋体" w:hAnsi="宋体" w:eastAsia="宋体"/>
          <w:sz w:val="24"/>
        </w:rPr>
        <w:t>（美）奥伦·哈拉利著；齐安甜译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突破重围：模仿经济下的创新价值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（美）奥伦·哈拉利著；齐安甜译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本书出售、求购地址：https://www.jiaokey.com/book/detail/12239118.html</w:t>
      </w:r>
    </w:p>
    <w:p>
      <w:r>
        <w:t>更多相关图书推荐：https://www.jiaokey.com</w:t>
      </w:r>
    </w:p>
    <w:p>
      <w:r>
        <w:t>（美）奥伦·哈拉利著；齐安甜译 其他作品：https://www.jiaokey.com/tag/（美）奥伦·哈拉利著；齐安甜译.html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关键词搜索：https://www.jiaokey.com/tag/突破重围：模仿经济下的创新价值.html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