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领导力的源泉：提升领导者影响力的八驾马车</w:t>
      </w:r>
    </w:p>
    <w:p>
      <w:r>
        <w:rPr>
          <w:rFonts w:ascii="宋体" w:hAnsi="宋体" w:eastAsia="宋体"/>
          <w:sz w:val="24"/>
        </w:rPr>
        <w:t>（美）大卫M特拉弗斯（DavidMTraversi）著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领导力的源泉：提升领导者影响力的八驾马车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（美）大卫M特拉弗斯（DavidMTraversi）著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本书出售、求购地址：https://www.jiaokey.com/book/detail/12239107.html</w:t>
      </w:r>
    </w:p>
    <w:p>
      <w:r>
        <w:t>更多相关图书推荐：https://www.jiaokey.com</w:t>
      </w:r>
    </w:p>
    <w:p>
      <w:r>
        <w:t>（美）大卫M特拉弗斯（DavidMTraversi）著 其他作品：https://www.jiaokey.com/tag/（美）大卫M特拉弗斯（DavidMTraversi）著.html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关键词搜索：https://www.jiaokey.com/tag/领导力的源泉：提升领导者影响力的八驾马车.html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