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UMTS蜂窝系统的Q0S与Q0E管理</w:t>
      </w:r>
    </w:p>
    <w:p>
      <w:r>
        <w:rPr>
          <w:rFonts w:ascii="宋体" w:hAnsi="宋体" w:eastAsia="宋体"/>
          <w:sz w:val="24"/>
        </w:rPr>
        <w:t>（意）DavidSoldani，（加）ManLi，（法）RenaudCuny等著；吕召彪，王慧，李沛等译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UMTS蜂窝系统的Q0S与Q0E管理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（意）DavidSoldani，（加）ManLi，（法）RenaudCuny等著；吕召彪，王慧，李沛等译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本书出售、求购地址：https://www.jiaokey.com/book/detail/12239104.html</w:t>
      </w:r>
    </w:p>
    <w:p>
      <w:r>
        <w:t>更多相关图书推荐：https://www.jiaokey.com</w:t>
      </w:r>
    </w:p>
    <w:p>
      <w:r>
        <w:t>（意）DavidSoldani，（加）ManLi，（法）RenaudCuny等著；吕召彪，王慧，李沛等译 其他作品：https://www.jiaokey.com/tag/（意）DavidSoldani，（加）ManLi，（法）RenaudCuny等著；吕召彪，王慧，李沛等译.html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关键词搜索：https://www.jiaokey.com/tag/UMTS蜂窝系统的Q0S与Q0E管理.html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