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书名：丝绸之路黄金指引</w:t>
      </w:r>
    </w:p>
    <w:p>
      <w:r>
        <w:t>作者：亢骜编著</w:t>
      </w:r>
    </w:p>
    <w:p>
      <w:r>
        <w:t>出版社：广州：广东旅游出版社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丝绸之路黄金指引 评论地址：https://www.jiaokey.com/book/detail/12239085.html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