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血液冷链的管理、保养及使用手册</w:t>
      </w:r>
    </w:p>
    <w:p>
      <w:r>
        <w:rPr>
          <w:rFonts w:ascii="宋体" w:hAnsi="宋体" w:eastAsia="宋体"/>
          <w:sz w:val="24"/>
        </w:rPr>
        <w:t>世界卫生组织编著；林俊杰，张晰，范华骅等主译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血液冷链的管理、保养及使用手册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世界卫生组织编著；林俊杰，张晰，范华骅等主译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本书出售、求购地址：https://www.jiaokey.com/book/detail/12239072.html</w:t>
      </w:r>
    </w:p>
    <w:p>
      <w:r>
        <w:t>更多相关图书推荐：https://www.jiaokey.com</w:t>
      </w:r>
    </w:p>
    <w:p>
      <w:r>
        <w:t>世界卫生组织编著；林俊杰，张晰，范华骅等主译 其他作品：https://www.jiaokey.com/tag/世界卫生组织编著；林俊杰，张晰，范华骅等主译.html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关键词搜索：https://www.jiaokey.com/tag/血液冷链的管理、保养及使用手册.html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