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金中博士留日诗词集  第3部  请君贴近我心房</w:t>
      </w:r>
    </w:p>
    <w:p>
      <w:r>
        <w:rPr>
          <w:rFonts w:ascii="宋体" w:hAnsi="宋体" w:eastAsia="宋体"/>
          <w:sz w:val="24"/>
        </w:rPr>
        <w:t>金中著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金中博士留日诗词集  第3部  请君贴近我心房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本书出售、求购地址：https://www.jiaokey.com/book/detail/12239059.html</w:t>
      </w:r>
    </w:p>
    <w:p>
      <w:r>
        <w:t>更多相关图书推荐：https://www.jiaokey.com</w:t>
      </w:r>
    </w:p>
    <w:p>
      <w:r>
        <w:t>金中著 其他作品：https://www.jiaokey.com/tag/金中著.html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关键词搜索：https://www.jiaokey.com/tag/金中博士留日诗词集  第3部  请君贴近我心房.html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