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金中博士留日诗词集  第1部  与君相爱五千年</w:t>
      </w:r>
    </w:p>
    <w:p>
      <w:r>
        <w:rPr>
          <w:rFonts w:ascii="宋体" w:hAnsi="宋体" w:eastAsia="宋体"/>
          <w:sz w:val="24"/>
        </w:rPr>
        <w:t>金中著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金中博士留日诗词集  第1部  与君相爱五千年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本书出售、求购地址：https://www.jiaokey.com/book/detail/12239058.html</w:t>
      </w:r>
    </w:p>
    <w:p>
      <w:r>
        <w:t>更多相关图书推荐：https://www.jiaokey.com</w:t>
      </w:r>
    </w:p>
    <w:p>
      <w:r>
        <w:t>金中著 其他作品：https://www.jiaokey.com/tag/金中著.html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关键词搜索：https://www.jiaokey.com/tag/金中博士留日诗词集  第1部  与君相爱五千年.html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