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网络扩展的规制与竞争研究  以输电网络扩展为例</w:t>
      </w:r>
    </w:p>
    <w:p>
      <w:r>
        <w:rPr>
          <w:rFonts w:ascii="宋体" w:hAnsi="宋体" w:eastAsia="宋体"/>
          <w:sz w:val="24"/>
        </w:rPr>
        <w:t>李国民著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网络扩展的规制与竞争研究  以输电网络扩展为例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本书出售、求购地址：https://www.jiaokey.com/book/detail/12239052.html</w:t>
      </w:r>
    </w:p>
    <w:p>
      <w:r>
        <w:t>更多相关图书推荐：https://www.jiaokey.com</w:t>
      </w:r>
    </w:p>
    <w:p>
      <w:r>
        <w:t>李国民著 其他作品：https://www.jiaokey.com/tag/李国民著.html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关键词搜索：https://www.jiaokey.com/tag/网络扩展的规制与竞争研究  以输电网络扩展为例.html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