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中药保健食品加工工艺与配方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中药保健食品加工工艺与配方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本书出售、求购地址：https://www.jiaokey.com/book/detail/12238990.html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关键词搜索：https://www.jiaokey.com/tag/中药保健食品加工工艺与配方.html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