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书名：民主增智  法制生威  河北省基层民主法制建设巡礼</w:t>
      </w:r>
    </w:p>
    <w:p>
      <w:r>
        <w:t>作者：河北省精神文明建设委员会办公室，河北省人大常委会法制工作委员会，河北省立法研究会编</w:t>
      </w:r>
    </w:p>
    <w:p>
      <w:r>
        <w:t>出版社：石家庄：河北人民出版社</w:t>
      </w:r>
    </w:p>
    <w:p>
      <w:r>
        <w:t>出版日期：2009.05</w:t>
      </w:r>
    </w:p>
    <w:p>
      <w:r>
        <w:t>总页数：166</w:t>
      </w:r>
    </w:p>
    <w:p>
      <w:r>
        <w:t>更多请访问教客网: www.jiaokey.com</w:t>
      </w:r>
    </w:p>
    <w:p>
      <w:r>
        <w:t>民主增智  法制生威  河北省基层民主法制建设巡礼 评论地址：https://www.jiaokey.com/book/detail/12238970.html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