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为了灾区人民生命  河北省卫生系统赴川抗震救灾先进模范事迹报告汇编</w:t>
      </w:r>
    </w:p>
    <w:p>
      <w:r>
        <w:rPr>
          <w:rFonts w:ascii="宋体" w:hAnsi="宋体" w:eastAsia="宋体"/>
          <w:sz w:val="24"/>
        </w:rPr>
        <w:t>高春秋主编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8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为了灾区人民生命  河北省卫生系统赴川抗震救灾先进模范事迹报告汇编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医药卫生人员-抗震救灾-英雄模范事迹-河北省-2008-医药卫生人员-抗震救灾-英雄模范事迹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本书出售、求购地址：https://www.jiaokey.com/book/detail/12238956.html</w:t>
      </w:r>
    </w:p>
    <w:p>
      <w:r>
        <w:t>更多相关图书推荐：https://www.jiaokey.com</w:t>
      </w:r>
    </w:p>
    <w:p>
      <w:r>
        <w:t>高春秋主编 其他作品：https://www.jiaokey.com/tag/高春秋主编.html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关键词搜索：https://www.jiaokey.com/tag/医药卫生人员-抗震救灾-英雄模范事迹-河北省-2008-医药卫生人员-抗震救灾-英雄模范事迹.html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