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才擎狮城  首届“沧州能人”先进事迹集萃</w:t>
      </w:r>
    </w:p>
    <w:p>
      <w:r>
        <w:rPr>
          <w:rFonts w:ascii="宋体" w:hAnsi="宋体" w:eastAsia="宋体"/>
          <w:sz w:val="24"/>
        </w:rPr>
        <w:t>沧州市文明办编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才擎狮城  首届“沧州能人”先进事迹集萃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新闻报道-中国-现代-选集-先进工作者-生平事迹-沧州市-现代-新闻报道-先进工作者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本书出售、求购地址：https://www.jiaokey.com/book/detail/12238955.html</w:t>
      </w:r>
    </w:p>
    <w:p>
      <w:r>
        <w:t>更多相关图书推荐：https://www.jiaokey.com</w:t>
      </w:r>
    </w:p>
    <w:p>
      <w:r>
        <w:t>沧州市文明办编 其他作品：https://www.jiaokey.com/tag/沧州市文明办编.html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关键词搜索：https://www.jiaokey.com/tag/新闻报道-中国-现代-选集-先进工作者-生平事迹-沧州市-现代-新闻报道-先进工作者.html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