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图书馆员和信息专业人员系统分析</w:t>
      </w:r>
    </w:p>
    <w:p>
      <w:r>
        <w:rPr>
          <w:rFonts w:ascii="宋体" w:hAnsi="宋体" w:eastAsia="宋体"/>
          <w:sz w:val="24"/>
        </w:rPr>
        <w:t>（美）Larry N. Osborne，（美）Margaret Nakamura著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图书馆员和信息专业人员系统分析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N. Osborne，（美）Margaret Nakamura著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本书出售、求购地址：https://www.jiaokey.com/book/detail/12238949.html</w:t>
      </w:r>
    </w:p>
    <w:p>
      <w:r>
        <w:t>更多相关图书推荐：https://www.jiaokey.com</w:t>
      </w:r>
    </w:p>
    <w:p>
      <w:r>
        <w:t>（美）Larry N. Osborne，（美）Margaret Nakamura著 其他作品：https://www.jiaokey.com/tag/（美）Larry N. Osborne，（美）Margaret Nakamura著.html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关键词搜索：https://www.jiaokey.com/tag/图书馆员和信息专业人员系统分析.html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