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新东方名师考研英语15年全真试题精讲  1995-2009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新东方名师考研英语15年全真试题精讲  1995-2009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本书出售、求购地址：https://www.jiaokey.com/book/detail/12238939.html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关键词搜索：https://www.jiaokey.com/tag/新东方名师考研英语15年全真试题精讲  1995-2009.html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