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书名：商务日语想说就会说  多媒体互动</w:t>
      </w:r>
    </w:p>
    <w:p>
      <w:r>
        <w:t>作者：孔繁志，王燕，林妙燕编著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商务日语想说就会说  多媒体互动 评论地址：https://www.jiaokey.com/book/detail/12238929.html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