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书名：薪火相传三十年  北京京剧院建院三十年纪念文集</w:t>
      </w:r>
    </w:p>
    <w:p>
      <w:r>
        <w:t>作者：张晓晨主编</w:t>
      </w:r>
    </w:p>
    <w:p>
      <w:r>
        <w:t>出版社：北京:北京出版社,2009.03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薪火相传三十年  北京京剧院建院三十年纪念文集 评论地址：https://www.jiaokey.com/book/detail/12238914.html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