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AutoCAD绘制机械标准图样150例</w:t>
      </w:r>
    </w:p>
    <w:p>
      <w:r>
        <w:rPr>
          <w:rFonts w:ascii="宋体" w:hAnsi="宋体" w:eastAsia="宋体"/>
          <w:sz w:val="24"/>
        </w:rPr>
        <w:t>张敏，赵晓峰，宫晓峰编著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AutoCAD绘制机械标准图样150例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张敏，赵晓峰，宫晓峰编著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本书出售、求购地址：https://www.jiaokey.com/book/detail/12238801.html</w:t>
      </w:r>
    </w:p>
    <w:p>
      <w:r>
        <w:t>更多相关图书推荐：https://www.jiaokey.com</w:t>
      </w:r>
    </w:p>
    <w:p>
      <w:r>
        <w:t>张敏，赵晓峰，宫晓峰编著 其他作品：https://www.jiaokey.com/tag/张敏，赵晓峰，宫晓峰编著.html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关键词搜索：https://www.jiaokey.com/tag/AutoCAD绘制机械标准图样150例.html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