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2009年中国政法大学国家司法考试辅导用书  第1册  刑法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2009年中国政法大学国家司法考试辅导用书  第1册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本书出售、求购地址：https://www.jiaokey.com/book/detail/12238788.html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关键词搜索：https://www.jiaokey.com/tag/2009年中国政法大学国家司法考试辅导用书  第1册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