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天工开悟  围棋古典趣题荟萃</w:t>
      </w:r>
    </w:p>
    <w:p>
      <w:r>
        <w:rPr>
          <w:rFonts w:ascii="宋体" w:hAnsi="宋体" w:eastAsia="宋体"/>
          <w:sz w:val="24"/>
        </w:rPr>
        <w:t>刘乾胜，肖异清，肖勤编著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天工开悟  围棋古典趣题荟萃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刘乾胜，肖异清，肖勤编著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本书出售、求购地址：https://www.jiaokey.com/book/detail/12238696.html</w:t>
      </w:r>
    </w:p>
    <w:p>
      <w:r>
        <w:t>更多相关图书推荐：https://www.jiaokey.com</w:t>
      </w:r>
    </w:p>
    <w:p>
      <w:r>
        <w:t>刘乾胜，肖异清，肖勤编著 其他作品：https://www.jiaokey.com/tag/刘乾胜，肖异清，肖勤编著.html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关键词搜索：https://www.jiaokey.com/tag/天工开悟  围棋古典趣题荟萃.html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