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书名：汪派琵琶李延松演奏谱</w:t>
      </w:r>
    </w:p>
    <w:p>
      <w:r>
        <w:t>作者：李光祖，郝贻凡整理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总页数：101</w:t>
      </w:r>
    </w:p>
    <w:p>
      <w:r>
        <w:t>更多请访问教客网: www.jiaokey.com</w:t>
      </w:r>
    </w:p>
    <w:p>
      <w:r>
        <w:t>汪派琵琶李延松演奏谱 评论地址：https://www.jiaokey.com/book/detail/12238684.html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