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  关于情感的对话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  关于情感的对话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本书出售、求购地址：https://www.jiaokey.com/book/detail/12238676.html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关键词搜索：https://www.jiaokey.com/tag/李银河  关于情感的对话.html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