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幸余生  抗日时期难童人生纪实</w:t>
      </w:r>
    </w:p>
    <w:p>
      <w:r>
        <w:rPr>
          <w:rFonts w:ascii="宋体" w:hAnsi="宋体" w:eastAsia="宋体"/>
          <w:sz w:val="24"/>
        </w:rPr>
        <w:t>李浈编著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8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幸余生  抗日时期难童人生纪实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本书出售、求购地址：https://www.jiaokey.com/book/detail/12238657.html</w:t>
      </w:r>
    </w:p>
    <w:p>
      <w:r>
        <w:t>更多相关图书推荐：https://www.jiaokey.com</w:t>
      </w:r>
    </w:p>
    <w:p>
      <w:r>
        <w:t>李浈编著 其他作品：https://www.jiaokey.com/tag/李浈编著.html</w:t>
      </w:r>
    </w:p>
    <w:p>
      <w:r>
        <w:t>广州:中山大学出版社,2009.04 出版图书：https://www.jiaokey.com/tag/广州:中山大学出版社,2009.04.html</w:t>
      </w:r>
    </w:p>
    <w:p>
      <w:r>
        <w:t>关键词搜索：https://www.jiaokey.com/tag/回忆录-中国.html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