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陈氏太极拳全书  下卷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陈氏太极拳全书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本书出售、求购地址：https://www.jiaokey.com/book/detail/12238634.html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关键词搜索：https://www.jiaokey.com/tag/陈氏太极拳全书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