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复利数学过关必做 000题  含历年真题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复利数学过关必做 000题  含历年真题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本书出售、求购地址：https://www.jiaokey.com/book/detail/12238616.html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关键词搜索：https://www.jiaokey.com/tag/复利数学过关必做 000题  含历年真题.html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