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书名：与剑桥哈佛学子同窗  留学英国美国指引</w:t>
      </w:r>
    </w:p>
    <w:p>
      <w:r>
        <w:t>作者：徐火辉等著</w:t>
      </w:r>
    </w:p>
    <w:p>
      <w:r>
        <w:t>出版社：北京:中国金融出版社,2009.05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与剑桥哈佛学子同窗  留学英国美国指引 评论地址：https://www.jiaokey.com/book/detail/12238609.html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