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动荡中的国际金融  首届“国际金融青年论坛”获奖论文集</w:t>
      </w:r>
    </w:p>
    <w:p>
      <w:r>
        <w:rPr>
          <w:rFonts w:ascii="宋体" w:hAnsi="宋体" w:eastAsia="宋体"/>
          <w:sz w:val="24"/>
        </w:rPr>
        <w:t>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动荡中的国际金融  首届“国际金融青年论坛”获奖论文集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本书出售、求购地址：https://www.jiaokey.com/book/detail/12238608.html</w:t>
      </w:r>
    </w:p>
    <w:p>
      <w:r>
        <w:t>更多相关图书推荐：https://www.jiaokey.com</w:t>
      </w:r>
    </w:p>
    <w:p>
      <w:r>
        <w:t>朱民主编 其他作品：https://www.jiaokey.com/tag/朱民主编.html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关键词搜索：https://www.jiaokey.com/tag/动荡中的国际金融  首届“国际金融青年论坛”获奖论文集.html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