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  顶住压力乐享成功</w:t>
      </w:r>
    </w:p>
    <w:p>
      <w:r>
        <w:rPr>
          <w:rFonts w:ascii="宋体" w:hAnsi="宋体" w:eastAsia="宋体"/>
          <w:sz w:val="24"/>
        </w:rPr>
        <w:t>（澳）麦克纳布著；胡忠茂，郁明亮译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  顶住压力乐享成功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（澳）麦克纳布著；胡忠茂，郁明亮译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本书出售、求购地址：https://www.jiaokey.com/book/detail/12238602.html</w:t>
      </w:r>
    </w:p>
    <w:p>
      <w:r>
        <w:t>更多相关图书推荐：https://www.jiaokey.com</w:t>
      </w:r>
    </w:p>
    <w:p>
      <w:r>
        <w:t>（澳）麦克纳布著；胡忠茂，郁明亮译 其他作品：https://www.jiaokey.com/tag/（澳）麦克纳布著；胡忠茂，郁明亮译.html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关键词搜索：https://www.jiaokey.com/tag/工作  顶住压力乐享成功.html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