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书名：机械制造技术教程</w:t>
      </w:r>
    </w:p>
    <w:p>
      <w:r>
        <w:t>作者：卢振忠，朱向东主编</w:t>
      </w:r>
    </w:p>
    <w:p>
      <w:r>
        <w:t>出版社：北京:中国计量出版社,2009.05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机械制造技术教程 评论地址：https://www.jiaokey.com/book/detail/12238577.html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